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6108" w14:textId="77777777" w:rsidR="0048682E" w:rsidRPr="0078000A" w:rsidRDefault="00000000" w:rsidP="0078000A">
      <w:pPr>
        <w:pStyle w:val="Ttulo"/>
        <w:jc w:val="both"/>
        <w:rPr>
          <w:rFonts w:ascii="Arial Black" w:hAnsi="Arial Black"/>
        </w:rPr>
      </w:pPr>
      <w:r w:rsidRPr="0078000A">
        <w:rPr>
          <w:rFonts w:ascii="Arial Black" w:hAnsi="Arial Black"/>
        </w:rPr>
        <w:t>Solicitud de Información</w:t>
      </w:r>
    </w:p>
    <w:p w14:paraId="17C84CF8" w14:textId="5C965DBD" w:rsidR="0048682E" w:rsidRPr="0078000A" w:rsidRDefault="00000000" w:rsidP="0078000A">
      <w:pPr>
        <w:spacing w:line="240" w:lineRule="auto"/>
        <w:jc w:val="both"/>
        <w:rPr>
          <w:rFonts w:ascii="Arial" w:hAnsi="Arial" w:cs="Arial"/>
        </w:rPr>
      </w:pPr>
      <w:r w:rsidRPr="0078000A">
        <w:rPr>
          <w:rFonts w:ascii="Arial" w:hAnsi="Arial" w:cs="Arial"/>
        </w:rPr>
        <w:t xml:space="preserve">[Lugar], </w:t>
      </w:r>
    </w:p>
    <w:p w14:paraId="7A3D907F" w14:textId="77777777" w:rsidR="0048682E" w:rsidRPr="0078000A" w:rsidRDefault="00000000" w:rsidP="0078000A">
      <w:pPr>
        <w:spacing w:line="240" w:lineRule="auto"/>
        <w:jc w:val="both"/>
        <w:rPr>
          <w:rFonts w:ascii="Arial" w:hAnsi="Arial" w:cs="Arial"/>
        </w:rPr>
      </w:pPr>
      <w:r w:rsidRPr="0078000A">
        <w:rPr>
          <w:rFonts w:ascii="Arial" w:hAnsi="Arial" w:cs="Arial"/>
        </w:rPr>
        <w:t>Señores:</w:t>
      </w:r>
    </w:p>
    <w:p w14:paraId="26DD4024" w14:textId="77777777" w:rsidR="0048682E" w:rsidRPr="0078000A" w:rsidRDefault="00000000" w:rsidP="0078000A">
      <w:pPr>
        <w:spacing w:line="240" w:lineRule="auto"/>
        <w:jc w:val="both"/>
        <w:rPr>
          <w:rFonts w:ascii="Arial" w:hAnsi="Arial" w:cs="Arial"/>
        </w:rPr>
      </w:pPr>
      <w:r w:rsidRPr="0078000A">
        <w:rPr>
          <w:rFonts w:ascii="Arial" w:hAnsi="Arial" w:cs="Arial"/>
        </w:rPr>
        <w:t>{Nombre de la Entidad Gubernamental}</w:t>
      </w:r>
    </w:p>
    <w:p w14:paraId="10F25D0E" w14:textId="77777777" w:rsidR="0048682E" w:rsidRPr="0078000A" w:rsidRDefault="00000000" w:rsidP="0078000A">
      <w:pPr>
        <w:spacing w:line="240" w:lineRule="auto"/>
        <w:jc w:val="both"/>
        <w:rPr>
          <w:rFonts w:ascii="Arial" w:hAnsi="Arial" w:cs="Arial"/>
        </w:rPr>
      </w:pPr>
      <w:r w:rsidRPr="0078000A">
        <w:rPr>
          <w:rFonts w:ascii="Arial" w:hAnsi="Arial" w:cs="Arial"/>
        </w:rPr>
        <w:t>Atención: {Nombre del Funcionario (si se conoce)}</w:t>
      </w:r>
    </w:p>
    <w:p w14:paraId="3CE88980" w14:textId="77777777" w:rsidR="0048682E" w:rsidRPr="0078000A" w:rsidRDefault="00000000" w:rsidP="0078000A">
      <w:pPr>
        <w:spacing w:line="240" w:lineRule="auto"/>
        <w:jc w:val="both"/>
        <w:rPr>
          <w:rFonts w:ascii="Arial" w:hAnsi="Arial" w:cs="Arial"/>
        </w:rPr>
      </w:pPr>
      <w:r w:rsidRPr="0078000A">
        <w:rPr>
          <w:rFonts w:ascii="Arial" w:hAnsi="Arial" w:cs="Arial"/>
        </w:rPr>
        <w:t>Presente.-</w:t>
      </w:r>
    </w:p>
    <w:p w14:paraId="3FEFBBCE" w14:textId="77777777" w:rsidR="0048682E" w:rsidRPr="0078000A" w:rsidRDefault="0048682E" w:rsidP="0078000A">
      <w:pPr>
        <w:spacing w:line="240" w:lineRule="auto"/>
        <w:jc w:val="both"/>
        <w:rPr>
          <w:rFonts w:ascii="Arial" w:hAnsi="Arial" w:cs="Arial"/>
        </w:rPr>
      </w:pPr>
    </w:p>
    <w:p w14:paraId="6B04B28A" w14:textId="77777777" w:rsidR="0048682E" w:rsidRPr="0078000A" w:rsidRDefault="00000000" w:rsidP="0078000A">
      <w:pPr>
        <w:spacing w:line="240" w:lineRule="auto"/>
        <w:jc w:val="both"/>
        <w:rPr>
          <w:rFonts w:ascii="Arial" w:hAnsi="Arial" w:cs="Arial"/>
        </w:rPr>
      </w:pPr>
      <w:r w:rsidRPr="0078000A">
        <w:rPr>
          <w:rFonts w:ascii="Arial" w:hAnsi="Arial" w:cs="Arial"/>
        </w:rPr>
        <w:t>Asunto: Solicitud de Información Pública</w:t>
      </w:r>
    </w:p>
    <w:p w14:paraId="2E4236C5" w14:textId="77777777" w:rsidR="0048682E" w:rsidRPr="0078000A" w:rsidRDefault="0048682E" w:rsidP="0078000A">
      <w:pPr>
        <w:spacing w:line="240" w:lineRule="auto"/>
        <w:jc w:val="both"/>
        <w:rPr>
          <w:rFonts w:ascii="Arial" w:hAnsi="Arial" w:cs="Arial"/>
        </w:rPr>
      </w:pPr>
    </w:p>
    <w:p w14:paraId="3D3BE6ED" w14:textId="77777777" w:rsidR="0048682E" w:rsidRPr="0078000A" w:rsidRDefault="00000000" w:rsidP="0078000A">
      <w:pPr>
        <w:spacing w:line="240" w:lineRule="auto"/>
        <w:jc w:val="both"/>
        <w:rPr>
          <w:rFonts w:ascii="Arial" w:hAnsi="Arial" w:cs="Arial"/>
        </w:rPr>
      </w:pPr>
      <w:r w:rsidRPr="0078000A">
        <w:rPr>
          <w:rFonts w:ascii="Arial" w:hAnsi="Arial" w:cs="Arial"/>
        </w:rPr>
        <w:t>De mi mayor consideración:</w:t>
      </w:r>
    </w:p>
    <w:p w14:paraId="3E16F740" w14:textId="77777777" w:rsidR="0048682E" w:rsidRPr="0078000A" w:rsidRDefault="00000000" w:rsidP="0078000A">
      <w:pPr>
        <w:spacing w:line="240" w:lineRule="auto"/>
        <w:jc w:val="both"/>
        <w:rPr>
          <w:rFonts w:ascii="Arial" w:hAnsi="Arial" w:cs="Arial"/>
        </w:rPr>
      </w:pPr>
      <w:r w:rsidRPr="0078000A">
        <w:rPr>
          <w:rFonts w:ascii="Arial" w:hAnsi="Arial" w:cs="Arial"/>
        </w:rPr>
        <w:t>Yo, {Nombre completo}, identificado con {Tipo y número de documento}, con domicilio en {Dirección}, en ejercicio del derecho de acceso a la información pública consagrado en la legislación vigente, solicito la siguiente información:</w:t>
      </w:r>
    </w:p>
    <w:p w14:paraId="12183456" w14:textId="77777777" w:rsidR="0048682E" w:rsidRPr="0078000A" w:rsidRDefault="0048682E" w:rsidP="0078000A">
      <w:pPr>
        <w:spacing w:line="240" w:lineRule="auto"/>
        <w:jc w:val="both"/>
        <w:rPr>
          <w:rFonts w:ascii="Arial" w:hAnsi="Arial" w:cs="Arial"/>
        </w:rPr>
      </w:pPr>
    </w:p>
    <w:p w14:paraId="459C71CD" w14:textId="77777777" w:rsidR="0048682E" w:rsidRPr="0078000A" w:rsidRDefault="00000000" w:rsidP="0078000A">
      <w:pPr>
        <w:spacing w:line="240" w:lineRule="auto"/>
        <w:jc w:val="both"/>
        <w:rPr>
          <w:rFonts w:ascii="Arial" w:hAnsi="Arial" w:cs="Arial"/>
        </w:rPr>
      </w:pPr>
      <w:r w:rsidRPr="0078000A">
        <w:rPr>
          <w:rFonts w:ascii="Arial" w:hAnsi="Arial" w:cs="Arial"/>
        </w:rPr>
        <w:t>Detalle de la información solicitada:</w:t>
      </w:r>
    </w:p>
    <w:p w14:paraId="1DC6A5E8" w14:textId="77777777" w:rsidR="0048682E" w:rsidRPr="0078000A" w:rsidRDefault="00000000" w:rsidP="0078000A">
      <w:pPr>
        <w:spacing w:line="240" w:lineRule="auto"/>
        <w:jc w:val="both"/>
        <w:rPr>
          <w:rFonts w:ascii="Arial" w:hAnsi="Arial" w:cs="Arial"/>
        </w:rPr>
      </w:pPr>
      <w:r w:rsidRPr="0078000A">
        <w:rPr>
          <w:rFonts w:ascii="Arial" w:hAnsi="Arial" w:cs="Arial"/>
        </w:rPr>
        <w:t>{Describir con claridad y precisión la información requerida}</w:t>
      </w:r>
    </w:p>
    <w:p w14:paraId="68D7865A" w14:textId="77777777" w:rsidR="0048682E" w:rsidRPr="0078000A" w:rsidRDefault="0048682E" w:rsidP="0078000A">
      <w:pPr>
        <w:spacing w:line="240" w:lineRule="auto"/>
        <w:jc w:val="both"/>
        <w:rPr>
          <w:rFonts w:ascii="Arial" w:hAnsi="Arial" w:cs="Arial"/>
        </w:rPr>
      </w:pPr>
    </w:p>
    <w:p w14:paraId="2F4A1911" w14:textId="77777777" w:rsidR="0048682E" w:rsidRPr="0078000A" w:rsidRDefault="00000000" w:rsidP="0078000A">
      <w:pPr>
        <w:spacing w:line="240" w:lineRule="auto"/>
        <w:jc w:val="both"/>
        <w:rPr>
          <w:rFonts w:ascii="Arial" w:hAnsi="Arial" w:cs="Arial"/>
        </w:rPr>
      </w:pPr>
      <w:r w:rsidRPr="0078000A">
        <w:rPr>
          <w:rFonts w:ascii="Arial" w:hAnsi="Arial" w:cs="Arial"/>
        </w:rPr>
        <w:t>La presente solicitud se realiza conforme a lo establecido en la ley de transparencia y acceso a la información. Solicito que la información sea remitida a la siguiente dirección de correo electrónico: {Correo electrónico}, o bien, que se me notifique para recogerla en la sede correspondiente.</w:t>
      </w:r>
    </w:p>
    <w:p w14:paraId="48B06A02" w14:textId="77777777" w:rsidR="0048682E" w:rsidRPr="0078000A" w:rsidRDefault="0048682E" w:rsidP="0078000A">
      <w:pPr>
        <w:spacing w:line="240" w:lineRule="auto"/>
        <w:jc w:val="both"/>
        <w:rPr>
          <w:rFonts w:ascii="Arial" w:hAnsi="Arial" w:cs="Arial"/>
        </w:rPr>
      </w:pPr>
    </w:p>
    <w:p w14:paraId="32DF977C" w14:textId="77777777" w:rsidR="0048682E" w:rsidRPr="0078000A" w:rsidRDefault="00000000" w:rsidP="0078000A">
      <w:pPr>
        <w:spacing w:line="240" w:lineRule="auto"/>
        <w:jc w:val="both"/>
        <w:rPr>
          <w:rFonts w:ascii="Arial" w:hAnsi="Arial" w:cs="Arial"/>
        </w:rPr>
      </w:pPr>
      <w:r w:rsidRPr="0078000A">
        <w:rPr>
          <w:rFonts w:ascii="Arial" w:hAnsi="Arial" w:cs="Arial"/>
        </w:rPr>
        <w:t>Agradezco de antemano la atención prestada y quedo atento(a) a su pronta respuesta.</w:t>
      </w:r>
    </w:p>
    <w:p w14:paraId="46C331D5" w14:textId="77777777" w:rsidR="0048682E" w:rsidRPr="0078000A" w:rsidRDefault="0048682E" w:rsidP="0078000A">
      <w:pPr>
        <w:spacing w:line="240" w:lineRule="auto"/>
        <w:jc w:val="both"/>
        <w:rPr>
          <w:rFonts w:ascii="Arial" w:hAnsi="Arial" w:cs="Arial"/>
        </w:rPr>
      </w:pPr>
    </w:p>
    <w:p w14:paraId="495BA4A6" w14:textId="77777777" w:rsidR="0048682E" w:rsidRPr="0078000A" w:rsidRDefault="00000000" w:rsidP="0078000A">
      <w:pPr>
        <w:spacing w:line="240" w:lineRule="auto"/>
        <w:jc w:val="both"/>
        <w:rPr>
          <w:rFonts w:ascii="Arial" w:hAnsi="Arial" w:cs="Arial"/>
        </w:rPr>
      </w:pPr>
      <w:r w:rsidRPr="0078000A">
        <w:rPr>
          <w:rFonts w:ascii="Arial" w:hAnsi="Arial" w:cs="Arial"/>
        </w:rPr>
        <w:t>Atentamente,</w:t>
      </w:r>
    </w:p>
    <w:p w14:paraId="5BC86033" w14:textId="77777777" w:rsidR="0048682E" w:rsidRPr="0078000A" w:rsidRDefault="00000000" w:rsidP="0078000A">
      <w:pPr>
        <w:spacing w:line="240" w:lineRule="auto"/>
        <w:jc w:val="both"/>
        <w:rPr>
          <w:rFonts w:ascii="Arial" w:hAnsi="Arial" w:cs="Arial"/>
        </w:rPr>
      </w:pPr>
      <w:r w:rsidRPr="0078000A">
        <w:rPr>
          <w:rFonts w:ascii="Arial" w:hAnsi="Arial" w:cs="Arial"/>
        </w:rPr>
        <w:t>{Nombre completo}</w:t>
      </w:r>
    </w:p>
    <w:p w14:paraId="311F73F2" w14:textId="77777777" w:rsidR="0048682E" w:rsidRPr="0078000A" w:rsidRDefault="00000000" w:rsidP="0078000A">
      <w:pPr>
        <w:spacing w:line="240" w:lineRule="auto"/>
        <w:jc w:val="both"/>
        <w:rPr>
          <w:rFonts w:ascii="Arial" w:hAnsi="Arial" w:cs="Arial"/>
        </w:rPr>
      </w:pPr>
      <w:r w:rsidRPr="0078000A">
        <w:rPr>
          <w:rFonts w:ascii="Arial" w:hAnsi="Arial" w:cs="Arial"/>
        </w:rPr>
        <w:t>{Firma (si es en físico)}</w:t>
      </w:r>
    </w:p>
    <w:p w14:paraId="1EAFE894" w14:textId="77777777" w:rsidR="0048682E" w:rsidRPr="0078000A" w:rsidRDefault="00000000" w:rsidP="0078000A">
      <w:pPr>
        <w:spacing w:line="240" w:lineRule="auto"/>
        <w:jc w:val="both"/>
        <w:rPr>
          <w:rFonts w:ascii="Arial" w:hAnsi="Arial" w:cs="Arial"/>
        </w:rPr>
      </w:pPr>
      <w:r w:rsidRPr="0078000A">
        <w:rPr>
          <w:rFonts w:ascii="Arial" w:hAnsi="Arial" w:cs="Arial"/>
        </w:rPr>
        <w:t>{Teléfono de contacto}</w:t>
      </w:r>
    </w:p>
    <w:p w14:paraId="5D7A2B30" w14:textId="77777777" w:rsidR="0048682E" w:rsidRPr="0078000A" w:rsidRDefault="00000000" w:rsidP="0078000A">
      <w:pPr>
        <w:spacing w:line="240" w:lineRule="auto"/>
        <w:jc w:val="both"/>
        <w:rPr>
          <w:rFonts w:ascii="Arial" w:hAnsi="Arial" w:cs="Arial"/>
        </w:rPr>
      </w:pPr>
      <w:r w:rsidRPr="0078000A">
        <w:rPr>
          <w:rFonts w:ascii="Arial" w:hAnsi="Arial" w:cs="Arial"/>
        </w:rPr>
        <w:t>{Correo electrónico}</w:t>
      </w:r>
    </w:p>
    <w:sectPr w:rsidR="0048682E" w:rsidRPr="007800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7428268">
    <w:abstractNumId w:val="8"/>
  </w:num>
  <w:num w:numId="2" w16cid:durableId="1814984135">
    <w:abstractNumId w:val="6"/>
  </w:num>
  <w:num w:numId="3" w16cid:durableId="474640551">
    <w:abstractNumId w:val="5"/>
  </w:num>
  <w:num w:numId="4" w16cid:durableId="1580795286">
    <w:abstractNumId w:val="4"/>
  </w:num>
  <w:num w:numId="5" w16cid:durableId="1859812205">
    <w:abstractNumId w:val="7"/>
  </w:num>
  <w:num w:numId="6" w16cid:durableId="1170635213">
    <w:abstractNumId w:val="3"/>
  </w:num>
  <w:num w:numId="7" w16cid:durableId="661200354">
    <w:abstractNumId w:val="2"/>
  </w:num>
  <w:num w:numId="8" w16cid:durableId="1142237215">
    <w:abstractNumId w:val="1"/>
  </w:num>
  <w:num w:numId="9" w16cid:durableId="139396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A0893"/>
    <w:rsid w:val="0048682E"/>
    <w:rsid w:val="0078000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DCBE8"/>
  <w14:defaultImageDpi w14:val="300"/>
  <w15:docId w15:val="{122D75B1-B674-4062-A287-27F2739F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trabajosas3313@hotmail.com</cp:lastModifiedBy>
  <cp:revision>2</cp:revision>
  <dcterms:created xsi:type="dcterms:W3CDTF">2013-12-23T23:15:00Z</dcterms:created>
  <dcterms:modified xsi:type="dcterms:W3CDTF">2025-06-05T18:43:00Z</dcterms:modified>
  <cp:category/>
</cp:coreProperties>
</file>