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8740" w14:textId="77777777" w:rsidR="00057765" w:rsidRPr="00E55C68" w:rsidRDefault="00000000" w:rsidP="00E55C68">
      <w:pPr>
        <w:pStyle w:val="Ttul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Renuncia Laboral</w:t>
      </w:r>
    </w:p>
    <w:p w14:paraId="492C8AB3" w14:textId="37AC3FD0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 xml:space="preserve">[Lugar], </w:t>
      </w:r>
    </w:p>
    <w:p w14:paraId="4CD1D6CF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Señores:</w:t>
      </w:r>
    </w:p>
    <w:p w14:paraId="292A9E9D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{Nombre de la Empresa}</w:t>
      </w:r>
    </w:p>
    <w:p w14:paraId="6313B796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Departamento de Recursos Humanos</w:t>
      </w:r>
    </w:p>
    <w:p w14:paraId="0676EB6F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Presente.-</w:t>
      </w:r>
    </w:p>
    <w:p w14:paraId="1B32B10E" w14:textId="77777777" w:rsidR="00057765" w:rsidRPr="00E55C68" w:rsidRDefault="00057765" w:rsidP="00E55C68">
      <w:pPr>
        <w:spacing w:line="240" w:lineRule="auto"/>
        <w:jc w:val="both"/>
        <w:rPr>
          <w:rFonts w:ascii="Arial" w:hAnsi="Arial" w:cs="Arial"/>
        </w:rPr>
      </w:pPr>
    </w:p>
    <w:p w14:paraId="02BF349D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Asunto: Renuncia Voluntaria</w:t>
      </w:r>
    </w:p>
    <w:p w14:paraId="7C522C4B" w14:textId="77777777" w:rsidR="00057765" w:rsidRPr="00E55C68" w:rsidRDefault="00057765" w:rsidP="00E55C68">
      <w:pPr>
        <w:spacing w:line="240" w:lineRule="auto"/>
        <w:jc w:val="both"/>
        <w:rPr>
          <w:rFonts w:ascii="Arial" w:hAnsi="Arial" w:cs="Arial"/>
        </w:rPr>
      </w:pPr>
    </w:p>
    <w:p w14:paraId="777A4177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De mi consideración:</w:t>
      </w:r>
    </w:p>
    <w:p w14:paraId="282E6BB1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Por medio de la presente, yo, {Nombre completo}, identificado con {Tipo y número de documento}, comunico formalmente mi decisión de renunciar al cargo de {Nombre del cargo}, que desempeño desde el día {Fecha de inicio de labores}.</w:t>
      </w:r>
    </w:p>
    <w:p w14:paraId="17E629B7" w14:textId="77777777" w:rsidR="00057765" w:rsidRPr="00E55C68" w:rsidRDefault="00057765" w:rsidP="00E55C68">
      <w:pPr>
        <w:spacing w:line="240" w:lineRule="auto"/>
        <w:jc w:val="both"/>
        <w:rPr>
          <w:rFonts w:ascii="Arial" w:hAnsi="Arial" w:cs="Arial"/>
        </w:rPr>
      </w:pPr>
    </w:p>
    <w:p w14:paraId="73DAFEBC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Mi último día de trabajo será el {Fecha de finalización}, cumpliendo con el periodo de preaviso establecido en el contrato vigente.</w:t>
      </w:r>
    </w:p>
    <w:p w14:paraId="336B6769" w14:textId="77777777" w:rsidR="00057765" w:rsidRPr="00E55C68" w:rsidRDefault="00057765" w:rsidP="00E55C68">
      <w:pPr>
        <w:spacing w:line="240" w:lineRule="auto"/>
        <w:jc w:val="both"/>
        <w:rPr>
          <w:rFonts w:ascii="Arial" w:hAnsi="Arial" w:cs="Arial"/>
        </w:rPr>
      </w:pPr>
    </w:p>
    <w:p w14:paraId="3A6AFD63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Agradezco la oportunidad brindada de formar parte de esta organización y el aprendizaje obtenido durante el tiempo laborado. Quedo atento(a) a coordinar la entrega de mis funciones y trámites de retiro correspondientes.</w:t>
      </w:r>
    </w:p>
    <w:p w14:paraId="35879B6D" w14:textId="77777777" w:rsidR="00057765" w:rsidRPr="00E55C68" w:rsidRDefault="00057765" w:rsidP="00E55C68">
      <w:pPr>
        <w:spacing w:line="240" w:lineRule="auto"/>
        <w:jc w:val="both"/>
        <w:rPr>
          <w:rFonts w:ascii="Arial" w:hAnsi="Arial" w:cs="Arial"/>
        </w:rPr>
      </w:pPr>
    </w:p>
    <w:p w14:paraId="2E6283FC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Sin otro particular, me despido cordialmente.</w:t>
      </w:r>
    </w:p>
    <w:p w14:paraId="146E16CB" w14:textId="77777777" w:rsidR="00057765" w:rsidRPr="00E55C68" w:rsidRDefault="00057765" w:rsidP="00E55C68">
      <w:pPr>
        <w:spacing w:line="240" w:lineRule="auto"/>
        <w:jc w:val="both"/>
        <w:rPr>
          <w:rFonts w:ascii="Arial" w:hAnsi="Arial" w:cs="Arial"/>
        </w:rPr>
      </w:pPr>
    </w:p>
    <w:p w14:paraId="5E6D1EB8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Atentamente,</w:t>
      </w:r>
    </w:p>
    <w:p w14:paraId="1B4062CB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{Nombre completo}</w:t>
      </w:r>
    </w:p>
    <w:p w14:paraId="101AD972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{Firma}</w:t>
      </w:r>
    </w:p>
    <w:p w14:paraId="711499C4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{Teléfono de contacto}</w:t>
      </w:r>
    </w:p>
    <w:p w14:paraId="3E5BEC9D" w14:textId="77777777" w:rsidR="00057765" w:rsidRPr="00E55C68" w:rsidRDefault="00000000" w:rsidP="00E55C68">
      <w:pPr>
        <w:spacing w:line="240" w:lineRule="auto"/>
        <w:jc w:val="both"/>
        <w:rPr>
          <w:rFonts w:ascii="Arial" w:hAnsi="Arial" w:cs="Arial"/>
        </w:rPr>
      </w:pPr>
      <w:r w:rsidRPr="00E55C68">
        <w:rPr>
          <w:rFonts w:ascii="Arial" w:hAnsi="Arial" w:cs="Arial"/>
        </w:rPr>
        <w:t>{Correo electrónico}</w:t>
      </w:r>
    </w:p>
    <w:sectPr w:rsidR="00057765" w:rsidRPr="00E55C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4381643">
    <w:abstractNumId w:val="8"/>
  </w:num>
  <w:num w:numId="2" w16cid:durableId="506360273">
    <w:abstractNumId w:val="6"/>
  </w:num>
  <w:num w:numId="3" w16cid:durableId="1329792052">
    <w:abstractNumId w:val="5"/>
  </w:num>
  <w:num w:numId="4" w16cid:durableId="1938249064">
    <w:abstractNumId w:val="4"/>
  </w:num>
  <w:num w:numId="5" w16cid:durableId="2062434488">
    <w:abstractNumId w:val="7"/>
  </w:num>
  <w:num w:numId="6" w16cid:durableId="1473517631">
    <w:abstractNumId w:val="3"/>
  </w:num>
  <w:num w:numId="7" w16cid:durableId="1740707380">
    <w:abstractNumId w:val="2"/>
  </w:num>
  <w:num w:numId="8" w16cid:durableId="1991053843">
    <w:abstractNumId w:val="1"/>
  </w:num>
  <w:num w:numId="9" w16cid:durableId="143107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7765"/>
    <w:rsid w:val="0006063C"/>
    <w:rsid w:val="0015074B"/>
    <w:rsid w:val="0029639D"/>
    <w:rsid w:val="00326F90"/>
    <w:rsid w:val="003A0893"/>
    <w:rsid w:val="00AA1D8D"/>
    <w:rsid w:val="00B47730"/>
    <w:rsid w:val="00CB0664"/>
    <w:rsid w:val="00E55C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1816E"/>
  <w14:defaultImageDpi w14:val="300"/>
  <w15:docId w15:val="{122D75B1-B674-4062-A287-27F2739F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trabajosas3313@hotmail.com</cp:lastModifiedBy>
  <cp:revision>2</cp:revision>
  <dcterms:created xsi:type="dcterms:W3CDTF">2013-12-23T23:15:00Z</dcterms:created>
  <dcterms:modified xsi:type="dcterms:W3CDTF">2025-06-05T18:43:00Z</dcterms:modified>
  <cp:category/>
</cp:coreProperties>
</file>