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CD98" w14:textId="77777777" w:rsidR="00445C63" w:rsidRPr="00F22754" w:rsidRDefault="00000000" w:rsidP="00F22754">
      <w:pPr>
        <w:pStyle w:val="Ttulo"/>
        <w:jc w:val="both"/>
        <w:rPr>
          <w:rFonts w:ascii="Arial Black" w:hAnsi="Arial Black"/>
          <w:b/>
          <w:bCs/>
        </w:rPr>
      </w:pPr>
      <w:proofErr w:type="spellStart"/>
      <w:r w:rsidRPr="00F22754">
        <w:rPr>
          <w:rFonts w:ascii="Arial Black" w:hAnsi="Arial Black"/>
          <w:b/>
          <w:bCs/>
        </w:rPr>
        <w:t>Reclamo</w:t>
      </w:r>
      <w:proofErr w:type="spellEnd"/>
      <w:r w:rsidRPr="00F22754">
        <w:rPr>
          <w:rFonts w:ascii="Arial Black" w:hAnsi="Arial Black"/>
          <w:b/>
          <w:bCs/>
        </w:rPr>
        <w:t xml:space="preserve"> </w:t>
      </w:r>
      <w:proofErr w:type="spellStart"/>
      <w:r w:rsidRPr="00F22754">
        <w:rPr>
          <w:rFonts w:ascii="Arial Black" w:hAnsi="Arial Black"/>
          <w:b/>
          <w:bCs/>
        </w:rPr>
        <w:t>por</w:t>
      </w:r>
      <w:proofErr w:type="spellEnd"/>
      <w:r w:rsidRPr="00F22754">
        <w:rPr>
          <w:rFonts w:ascii="Arial Black" w:hAnsi="Arial Black"/>
          <w:b/>
          <w:bCs/>
        </w:rPr>
        <w:t xml:space="preserve"> </w:t>
      </w:r>
      <w:proofErr w:type="spellStart"/>
      <w:r w:rsidRPr="00F22754">
        <w:rPr>
          <w:rFonts w:ascii="Arial Black" w:hAnsi="Arial Black"/>
          <w:b/>
          <w:bCs/>
        </w:rPr>
        <w:t>Servicio</w:t>
      </w:r>
      <w:proofErr w:type="spellEnd"/>
    </w:p>
    <w:p w14:paraId="4B224404" w14:textId="77777777" w:rsidR="00445C63" w:rsidRDefault="00000000" w:rsidP="00F22754">
      <w:pPr>
        <w:spacing w:line="240" w:lineRule="auto"/>
        <w:jc w:val="both"/>
      </w:pPr>
      <w:r>
        <w:t>[Lugar], [</w:t>
      </w:r>
      <w:proofErr w:type="spellStart"/>
      <w:r>
        <w:t>Fecha</w:t>
      </w:r>
      <w:proofErr w:type="spellEnd"/>
      <w:r>
        <w:t>]</w:t>
      </w:r>
    </w:p>
    <w:p w14:paraId="7C983AC5" w14:textId="77777777" w:rsidR="00445C63" w:rsidRDefault="00000000" w:rsidP="00F22754">
      <w:pPr>
        <w:spacing w:line="240" w:lineRule="auto"/>
        <w:jc w:val="both"/>
      </w:pPr>
      <w:r>
        <w:t>Señores:</w:t>
      </w:r>
    </w:p>
    <w:p w14:paraId="7713984A" w14:textId="77777777" w:rsidR="00445C63" w:rsidRDefault="00000000" w:rsidP="00F22754">
      <w:pPr>
        <w:spacing w:line="240" w:lineRule="auto"/>
        <w:jc w:val="both"/>
      </w:pPr>
      <w:r>
        <w:t>{Nombre de la Empresa o Proveedor de Servicio}</w:t>
      </w:r>
    </w:p>
    <w:p w14:paraId="45C6517C" w14:textId="77777777" w:rsidR="00445C63" w:rsidRDefault="00000000" w:rsidP="00F22754">
      <w:pPr>
        <w:spacing w:line="240" w:lineRule="auto"/>
        <w:jc w:val="both"/>
      </w:pPr>
      <w:r>
        <w:t>Atención: {Nombre del área o persona responsable}</w:t>
      </w:r>
    </w:p>
    <w:p w14:paraId="6430CC99" w14:textId="77777777" w:rsidR="00445C63" w:rsidRDefault="00000000" w:rsidP="00F22754">
      <w:pPr>
        <w:spacing w:line="240" w:lineRule="auto"/>
        <w:jc w:val="both"/>
      </w:pPr>
      <w:r>
        <w:t>Presente.-</w:t>
      </w:r>
    </w:p>
    <w:p w14:paraId="3F25FF85" w14:textId="77777777" w:rsidR="00445C63" w:rsidRDefault="00445C63" w:rsidP="00F22754">
      <w:pPr>
        <w:spacing w:line="240" w:lineRule="auto"/>
        <w:jc w:val="both"/>
      </w:pPr>
    </w:p>
    <w:p w14:paraId="2FC86769" w14:textId="77777777" w:rsidR="00445C63" w:rsidRDefault="00000000" w:rsidP="00F22754">
      <w:pPr>
        <w:spacing w:line="240" w:lineRule="auto"/>
        <w:jc w:val="both"/>
      </w:pPr>
      <w:r>
        <w:t>Asunto: Reclamo por Servicio Incumplido / Deficiente</w:t>
      </w:r>
    </w:p>
    <w:p w14:paraId="3633F5AC" w14:textId="77777777" w:rsidR="00445C63" w:rsidRDefault="00445C63" w:rsidP="00F22754">
      <w:pPr>
        <w:spacing w:line="240" w:lineRule="auto"/>
        <w:jc w:val="both"/>
      </w:pPr>
    </w:p>
    <w:p w14:paraId="026488C0" w14:textId="77777777" w:rsidR="00445C63" w:rsidRDefault="00000000" w:rsidP="00F22754">
      <w:pPr>
        <w:spacing w:line="240" w:lineRule="auto"/>
        <w:jc w:val="both"/>
      </w:pPr>
      <w:r>
        <w:t>Estimados señores:</w:t>
      </w:r>
    </w:p>
    <w:p w14:paraId="65DEE93E" w14:textId="77777777" w:rsidR="00445C63" w:rsidRDefault="00000000" w:rsidP="00F22754">
      <w:pPr>
        <w:spacing w:line="240" w:lineRule="auto"/>
        <w:jc w:val="both"/>
      </w:pPr>
      <w:r>
        <w:t>Yo, {Nombre completo}, identificado con {Tipo y número de documento}, me dirijo a ustedes para presentar un reclamo formal respecto al servicio de {nombre del servicio} contratado el día {fecha}.</w:t>
      </w:r>
    </w:p>
    <w:p w14:paraId="33A6D1E8" w14:textId="77777777" w:rsidR="00445C63" w:rsidRDefault="00445C63" w:rsidP="00F22754">
      <w:pPr>
        <w:spacing w:line="240" w:lineRule="auto"/>
        <w:jc w:val="both"/>
      </w:pPr>
    </w:p>
    <w:p w14:paraId="21CF8EB8" w14:textId="77777777" w:rsidR="00445C63" w:rsidRDefault="00000000" w:rsidP="00F22754">
      <w:pPr>
        <w:spacing w:line="240" w:lineRule="auto"/>
        <w:jc w:val="both"/>
      </w:pPr>
      <w:r>
        <w:t>Descripción del reclamo:</w:t>
      </w:r>
    </w:p>
    <w:p w14:paraId="32A2EFBA" w14:textId="77777777" w:rsidR="00445C63" w:rsidRDefault="00000000" w:rsidP="00F22754">
      <w:pPr>
        <w:spacing w:line="240" w:lineRule="auto"/>
        <w:jc w:val="both"/>
      </w:pPr>
      <w:r>
        <w:t>{Describir claramente el problema: qué se contrató, qué se incumplió o qué fue deficiente, incluyendo fechas y pruebas si es posible}</w:t>
      </w:r>
    </w:p>
    <w:p w14:paraId="2FD385F8" w14:textId="77777777" w:rsidR="00445C63" w:rsidRDefault="00445C63" w:rsidP="00F22754">
      <w:pPr>
        <w:spacing w:line="240" w:lineRule="auto"/>
        <w:jc w:val="both"/>
      </w:pPr>
    </w:p>
    <w:p w14:paraId="60C734F0" w14:textId="77777777" w:rsidR="00445C63" w:rsidRDefault="00000000" w:rsidP="00F22754">
      <w:pPr>
        <w:spacing w:line="240" w:lineRule="auto"/>
        <w:jc w:val="both"/>
      </w:pPr>
      <w:r>
        <w:t>Solicito la pronta atención y solución del problema, ya sea mediante la correcta prestación del servicio, devolución del dinero, o compensación correspondiente, conforme a lo establecido en el contrato y normas de protección al consumidor.</w:t>
      </w:r>
    </w:p>
    <w:p w14:paraId="5546BDB8" w14:textId="77777777" w:rsidR="00445C63" w:rsidRDefault="00445C63" w:rsidP="00F22754">
      <w:pPr>
        <w:spacing w:line="240" w:lineRule="auto"/>
        <w:jc w:val="both"/>
      </w:pPr>
    </w:p>
    <w:p w14:paraId="15E91037" w14:textId="77777777" w:rsidR="00445C63" w:rsidRDefault="00000000" w:rsidP="00F22754">
      <w:pPr>
        <w:spacing w:line="240" w:lineRule="auto"/>
        <w:jc w:val="both"/>
      </w:pPr>
      <w:r>
        <w:t>Agradezco su pronta respuesta y solución.</w:t>
      </w:r>
    </w:p>
    <w:p w14:paraId="291FD5B0" w14:textId="77777777" w:rsidR="00445C63" w:rsidRDefault="00445C63" w:rsidP="00F22754">
      <w:pPr>
        <w:spacing w:line="240" w:lineRule="auto"/>
        <w:jc w:val="both"/>
      </w:pPr>
    </w:p>
    <w:p w14:paraId="45559442" w14:textId="77777777" w:rsidR="00445C63" w:rsidRDefault="00000000" w:rsidP="00F22754">
      <w:pPr>
        <w:spacing w:line="240" w:lineRule="auto"/>
        <w:jc w:val="both"/>
      </w:pPr>
      <w:r>
        <w:t>Atentamente,</w:t>
      </w:r>
    </w:p>
    <w:p w14:paraId="7F258136" w14:textId="77777777" w:rsidR="00445C63" w:rsidRDefault="00000000" w:rsidP="00F22754">
      <w:pPr>
        <w:spacing w:line="240" w:lineRule="auto"/>
        <w:jc w:val="both"/>
      </w:pPr>
      <w:r>
        <w:t>{Nombre completo}</w:t>
      </w:r>
    </w:p>
    <w:p w14:paraId="5CDB01A1" w14:textId="77777777" w:rsidR="00445C63" w:rsidRDefault="00000000" w:rsidP="00F22754">
      <w:pPr>
        <w:spacing w:line="240" w:lineRule="auto"/>
        <w:jc w:val="both"/>
      </w:pPr>
      <w:r>
        <w:t>{Firma (si es en físico)}</w:t>
      </w:r>
    </w:p>
    <w:p w14:paraId="58DA77FF" w14:textId="77777777" w:rsidR="00445C63" w:rsidRDefault="00000000" w:rsidP="00F22754">
      <w:pPr>
        <w:spacing w:line="240" w:lineRule="auto"/>
        <w:jc w:val="both"/>
      </w:pPr>
      <w:r>
        <w:t>{Teléfono de contacto}</w:t>
      </w:r>
    </w:p>
    <w:p w14:paraId="503A4ACD" w14:textId="77777777" w:rsidR="00445C63" w:rsidRDefault="00000000" w:rsidP="00F22754">
      <w:pPr>
        <w:spacing w:line="240" w:lineRule="auto"/>
        <w:jc w:val="both"/>
      </w:pPr>
      <w:r>
        <w:t>{Correo electrónico}</w:t>
      </w:r>
    </w:p>
    <w:sectPr w:rsidR="00445C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7595387">
    <w:abstractNumId w:val="8"/>
  </w:num>
  <w:num w:numId="2" w16cid:durableId="408775237">
    <w:abstractNumId w:val="6"/>
  </w:num>
  <w:num w:numId="3" w16cid:durableId="957952408">
    <w:abstractNumId w:val="5"/>
  </w:num>
  <w:num w:numId="4" w16cid:durableId="1840346121">
    <w:abstractNumId w:val="4"/>
  </w:num>
  <w:num w:numId="5" w16cid:durableId="694117975">
    <w:abstractNumId w:val="7"/>
  </w:num>
  <w:num w:numId="6" w16cid:durableId="1346052959">
    <w:abstractNumId w:val="3"/>
  </w:num>
  <w:num w:numId="7" w16cid:durableId="1078133774">
    <w:abstractNumId w:val="2"/>
  </w:num>
  <w:num w:numId="8" w16cid:durableId="499737543">
    <w:abstractNumId w:val="1"/>
  </w:num>
  <w:num w:numId="9" w16cid:durableId="77988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0893"/>
    <w:rsid w:val="00445C63"/>
    <w:rsid w:val="00AA1D8D"/>
    <w:rsid w:val="00B47730"/>
    <w:rsid w:val="00CB0664"/>
    <w:rsid w:val="00F227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270FA"/>
  <w14:defaultImageDpi w14:val="300"/>
  <w15:docId w15:val="{122D75B1-B674-4062-A287-27F2739F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trabajosas3313@hotmail.com</cp:lastModifiedBy>
  <cp:revision>2</cp:revision>
  <dcterms:created xsi:type="dcterms:W3CDTF">2013-12-23T23:15:00Z</dcterms:created>
  <dcterms:modified xsi:type="dcterms:W3CDTF">2025-06-05T18:41:00Z</dcterms:modified>
  <cp:category/>
</cp:coreProperties>
</file>