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052AB" w14:textId="77777777" w:rsidR="00AD18F8" w:rsidRPr="00C36ACF" w:rsidRDefault="00000000" w:rsidP="00C36ACF">
      <w:pPr>
        <w:pStyle w:val="Ttulo"/>
        <w:jc w:val="both"/>
        <w:rPr>
          <w:rFonts w:ascii="Arial" w:hAnsi="Arial" w:cs="Arial"/>
        </w:rPr>
      </w:pPr>
      <w:r w:rsidRPr="00C36ACF">
        <w:rPr>
          <w:rFonts w:ascii="Arial" w:hAnsi="Arial" w:cs="Arial"/>
        </w:rPr>
        <w:t>Queja Formal Adicional</w:t>
      </w:r>
    </w:p>
    <w:p w14:paraId="77406048" w14:textId="08D9D930" w:rsidR="00AD18F8" w:rsidRPr="00C36ACF" w:rsidRDefault="00000000" w:rsidP="00C36ACF">
      <w:pPr>
        <w:spacing w:line="240" w:lineRule="auto"/>
        <w:jc w:val="both"/>
        <w:rPr>
          <w:rFonts w:ascii="Arial" w:hAnsi="Arial" w:cs="Arial"/>
        </w:rPr>
      </w:pPr>
      <w:r w:rsidRPr="00C36ACF">
        <w:rPr>
          <w:rFonts w:ascii="Arial" w:hAnsi="Arial" w:cs="Arial"/>
        </w:rPr>
        <w:t xml:space="preserve">[Lugar], </w:t>
      </w:r>
    </w:p>
    <w:p w14:paraId="7BBA953A" w14:textId="77777777" w:rsidR="00AD18F8" w:rsidRPr="00C36ACF" w:rsidRDefault="00000000" w:rsidP="00C36ACF">
      <w:pPr>
        <w:spacing w:line="240" w:lineRule="auto"/>
        <w:jc w:val="both"/>
        <w:rPr>
          <w:rFonts w:ascii="Arial" w:hAnsi="Arial" w:cs="Arial"/>
        </w:rPr>
      </w:pPr>
      <w:r w:rsidRPr="00C36ACF">
        <w:rPr>
          <w:rFonts w:ascii="Arial" w:hAnsi="Arial" w:cs="Arial"/>
        </w:rPr>
        <w:t>Señores:</w:t>
      </w:r>
    </w:p>
    <w:p w14:paraId="3FFBC1A4" w14:textId="77777777" w:rsidR="00AD18F8" w:rsidRPr="00C36ACF" w:rsidRDefault="00000000" w:rsidP="00C36ACF">
      <w:pPr>
        <w:spacing w:line="240" w:lineRule="auto"/>
        <w:jc w:val="both"/>
        <w:rPr>
          <w:rFonts w:ascii="Arial" w:hAnsi="Arial" w:cs="Arial"/>
        </w:rPr>
      </w:pPr>
      <w:r w:rsidRPr="00C36ACF">
        <w:rPr>
          <w:rFonts w:ascii="Arial" w:hAnsi="Arial" w:cs="Arial"/>
        </w:rPr>
        <w:t>{Nombre de la Institución o Empresa}</w:t>
      </w:r>
    </w:p>
    <w:p w14:paraId="384075E3" w14:textId="77777777" w:rsidR="00AD18F8" w:rsidRPr="00C36ACF" w:rsidRDefault="00000000" w:rsidP="00C36ACF">
      <w:pPr>
        <w:spacing w:line="240" w:lineRule="auto"/>
        <w:jc w:val="both"/>
        <w:rPr>
          <w:rFonts w:ascii="Arial" w:hAnsi="Arial" w:cs="Arial"/>
        </w:rPr>
      </w:pPr>
      <w:r w:rsidRPr="00C36ACF">
        <w:rPr>
          <w:rFonts w:ascii="Arial" w:hAnsi="Arial" w:cs="Arial"/>
        </w:rPr>
        <w:t>Departamento de Atención al Cliente</w:t>
      </w:r>
    </w:p>
    <w:p w14:paraId="1BF75FFB" w14:textId="77777777" w:rsidR="00AD18F8" w:rsidRPr="00C36ACF" w:rsidRDefault="00000000" w:rsidP="00C36ACF">
      <w:pPr>
        <w:spacing w:line="240" w:lineRule="auto"/>
        <w:jc w:val="both"/>
        <w:rPr>
          <w:rFonts w:ascii="Arial" w:hAnsi="Arial" w:cs="Arial"/>
        </w:rPr>
      </w:pPr>
      <w:r w:rsidRPr="00C36ACF">
        <w:rPr>
          <w:rFonts w:ascii="Arial" w:hAnsi="Arial" w:cs="Arial"/>
        </w:rPr>
        <w:t>Presente.-</w:t>
      </w:r>
    </w:p>
    <w:p w14:paraId="7C29E3D7" w14:textId="77777777" w:rsidR="00AD18F8" w:rsidRPr="00C36ACF" w:rsidRDefault="00AD18F8" w:rsidP="00C36ACF">
      <w:pPr>
        <w:spacing w:line="240" w:lineRule="auto"/>
        <w:jc w:val="both"/>
        <w:rPr>
          <w:rFonts w:ascii="Arial" w:hAnsi="Arial" w:cs="Arial"/>
        </w:rPr>
      </w:pPr>
    </w:p>
    <w:p w14:paraId="776FDA18" w14:textId="37947826" w:rsidR="00AD18F8" w:rsidRPr="00C36ACF" w:rsidRDefault="00000000" w:rsidP="00C36ACF">
      <w:pPr>
        <w:spacing w:line="240" w:lineRule="auto"/>
        <w:jc w:val="both"/>
        <w:rPr>
          <w:rFonts w:ascii="Arial" w:hAnsi="Arial" w:cs="Arial"/>
        </w:rPr>
      </w:pPr>
      <w:r w:rsidRPr="00C36ACF">
        <w:rPr>
          <w:rFonts w:ascii="Arial" w:hAnsi="Arial" w:cs="Arial"/>
        </w:rPr>
        <w:t>Asunto: Presentación de Queja Formal</w:t>
      </w:r>
    </w:p>
    <w:p w14:paraId="68888619" w14:textId="55D20AFE" w:rsidR="00AD18F8" w:rsidRPr="00C36ACF" w:rsidRDefault="00000000" w:rsidP="00C36ACF">
      <w:pPr>
        <w:spacing w:line="240" w:lineRule="auto"/>
        <w:jc w:val="both"/>
        <w:rPr>
          <w:rFonts w:ascii="Arial" w:hAnsi="Arial" w:cs="Arial"/>
        </w:rPr>
      </w:pPr>
      <w:r w:rsidRPr="00C36ACF">
        <w:rPr>
          <w:rFonts w:ascii="Arial" w:hAnsi="Arial" w:cs="Arial"/>
        </w:rPr>
        <w:t>Me dirijo a ustedes en mi calidad de cliente/usuario con el fin de manifestar mi inconformidad por la situación presentada con respecto a {motivo del problema}, la cual ocurrió el día {</w:t>
      </w:r>
      <w:proofErr w:type="spellStart"/>
      <w:r w:rsidRPr="00C36ACF">
        <w:rPr>
          <w:rFonts w:ascii="Arial" w:hAnsi="Arial" w:cs="Arial"/>
        </w:rPr>
        <w:t>fecha</w:t>
      </w:r>
      <w:proofErr w:type="spellEnd"/>
      <w:r w:rsidRPr="00C36ACF">
        <w:rPr>
          <w:rFonts w:ascii="Arial" w:hAnsi="Arial" w:cs="Arial"/>
        </w:rPr>
        <w:t xml:space="preserve"> del </w:t>
      </w:r>
      <w:proofErr w:type="spellStart"/>
      <w:r w:rsidRPr="00C36ACF">
        <w:rPr>
          <w:rFonts w:ascii="Arial" w:hAnsi="Arial" w:cs="Arial"/>
        </w:rPr>
        <w:t>incidente</w:t>
      </w:r>
      <w:proofErr w:type="spellEnd"/>
      <w:r w:rsidRPr="00C36ACF">
        <w:rPr>
          <w:rFonts w:ascii="Arial" w:hAnsi="Arial" w:cs="Arial"/>
        </w:rPr>
        <w:t>}.</w:t>
      </w:r>
    </w:p>
    <w:p w14:paraId="588D626B" w14:textId="77777777" w:rsidR="00AD18F8" w:rsidRPr="00C36ACF" w:rsidRDefault="00000000" w:rsidP="00C36ACF">
      <w:pPr>
        <w:spacing w:line="240" w:lineRule="auto"/>
        <w:jc w:val="both"/>
        <w:rPr>
          <w:rFonts w:ascii="Arial" w:hAnsi="Arial" w:cs="Arial"/>
        </w:rPr>
      </w:pPr>
      <w:r w:rsidRPr="00C36ACF">
        <w:rPr>
          <w:rFonts w:ascii="Arial" w:hAnsi="Arial" w:cs="Arial"/>
        </w:rPr>
        <w:t>Durante el transcurso del servicio/producto brindado, se evidenció {describir claramente el hecho o falla detectada}. Esta situación ha afectado directamente {explicar consecuencias o afectaciones personales, económicas, etc.}.</w:t>
      </w:r>
    </w:p>
    <w:p w14:paraId="43058DF2" w14:textId="77777777" w:rsidR="00AD18F8" w:rsidRPr="00C36ACF" w:rsidRDefault="00AD18F8" w:rsidP="00C36ACF">
      <w:pPr>
        <w:spacing w:line="240" w:lineRule="auto"/>
        <w:jc w:val="both"/>
        <w:rPr>
          <w:rFonts w:ascii="Arial" w:hAnsi="Arial" w:cs="Arial"/>
        </w:rPr>
      </w:pPr>
    </w:p>
    <w:p w14:paraId="4723460B" w14:textId="77777777" w:rsidR="00AD18F8" w:rsidRPr="00C36ACF" w:rsidRDefault="00000000" w:rsidP="00C36ACF">
      <w:pPr>
        <w:spacing w:line="240" w:lineRule="auto"/>
        <w:jc w:val="both"/>
        <w:rPr>
          <w:rFonts w:ascii="Arial" w:hAnsi="Arial" w:cs="Arial"/>
        </w:rPr>
      </w:pPr>
      <w:r w:rsidRPr="00C36ACF">
        <w:rPr>
          <w:rFonts w:ascii="Arial" w:hAnsi="Arial" w:cs="Arial"/>
        </w:rPr>
        <w:t>He intentado resolver esta situación de forma informal mediante {describir si hubo comunicación previa: llamadas, correos, visitas}, sin recibir una solución satisfactoria hasta la fecha.</w:t>
      </w:r>
    </w:p>
    <w:p w14:paraId="2F42F8A0" w14:textId="77777777" w:rsidR="00AD18F8" w:rsidRPr="00C36ACF" w:rsidRDefault="00AD18F8" w:rsidP="00C36ACF">
      <w:pPr>
        <w:spacing w:line="240" w:lineRule="auto"/>
        <w:jc w:val="both"/>
        <w:rPr>
          <w:rFonts w:ascii="Arial" w:hAnsi="Arial" w:cs="Arial"/>
        </w:rPr>
      </w:pPr>
    </w:p>
    <w:p w14:paraId="3748E9CB" w14:textId="77777777" w:rsidR="00AD18F8" w:rsidRPr="00C36ACF" w:rsidRDefault="00000000" w:rsidP="00C36ACF">
      <w:pPr>
        <w:spacing w:line="240" w:lineRule="auto"/>
        <w:jc w:val="both"/>
        <w:rPr>
          <w:rFonts w:ascii="Arial" w:hAnsi="Arial" w:cs="Arial"/>
        </w:rPr>
      </w:pPr>
      <w:r w:rsidRPr="00C36ACF">
        <w:rPr>
          <w:rFonts w:ascii="Arial" w:hAnsi="Arial" w:cs="Arial"/>
        </w:rPr>
        <w:t>Por lo tanto, presento esta queja formal solicitando una pronta respuesta y una solución efectiva que restituya mis derechos como cliente/usuario.</w:t>
      </w:r>
    </w:p>
    <w:p w14:paraId="033DD828" w14:textId="77777777" w:rsidR="00AD18F8" w:rsidRPr="00C36ACF" w:rsidRDefault="00AD18F8" w:rsidP="00C36ACF">
      <w:pPr>
        <w:spacing w:line="240" w:lineRule="auto"/>
        <w:jc w:val="both"/>
        <w:rPr>
          <w:rFonts w:ascii="Arial" w:hAnsi="Arial" w:cs="Arial"/>
        </w:rPr>
      </w:pPr>
    </w:p>
    <w:p w14:paraId="769A2DFA" w14:textId="77777777" w:rsidR="00AD18F8" w:rsidRPr="00C36ACF" w:rsidRDefault="00000000" w:rsidP="00C36ACF">
      <w:pPr>
        <w:spacing w:line="240" w:lineRule="auto"/>
        <w:jc w:val="both"/>
        <w:rPr>
          <w:rFonts w:ascii="Arial" w:hAnsi="Arial" w:cs="Arial"/>
        </w:rPr>
      </w:pPr>
      <w:r w:rsidRPr="00C36ACF">
        <w:rPr>
          <w:rFonts w:ascii="Arial" w:hAnsi="Arial" w:cs="Arial"/>
        </w:rPr>
        <w:t>Agradezco su atención y quedo a la espera de una respuesta dentro de los plazos estipulados por la normativa correspondiente.</w:t>
      </w:r>
    </w:p>
    <w:p w14:paraId="13E2B98D" w14:textId="77777777" w:rsidR="00AD18F8" w:rsidRPr="00C36ACF" w:rsidRDefault="00AD18F8" w:rsidP="00C36ACF">
      <w:pPr>
        <w:spacing w:line="240" w:lineRule="auto"/>
        <w:jc w:val="both"/>
        <w:rPr>
          <w:rFonts w:ascii="Arial" w:hAnsi="Arial" w:cs="Arial"/>
        </w:rPr>
      </w:pPr>
    </w:p>
    <w:p w14:paraId="7BF505A6" w14:textId="77777777" w:rsidR="00AD18F8" w:rsidRPr="00C36ACF" w:rsidRDefault="00000000" w:rsidP="00C36ACF">
      <w:pPr>
        <w:spacing w:line="240" w:lineRule="auto"/>
        <w:jc w:val="both"/>
        <w:rPr>
          <w:rFonts w:ascii="Arial" w:hAnsi="Arial" w:cs="Arial"/>
        </w:rPr>
      </w:pPr>
      <w:r w:rsidRPr="00C36ACF">
        <w:rPr>
          <w:rFonts w:ascii="Arial" w:hAnsi="Arial" w:cs="Arial"/>
        </w:rPr>
        <w:t>Cordialmente,</w:t>
      </w:r>
    </w:p>
    <w:p w14:paraId="01E6B0B0" w14:textId="77777777" w:rsidR="00AD18F8" w:rsidRPr="00C36ACF" w:rsidRDefault="00000000" w:rsidP="00C36ACF">
      <w:pPr>
        <w:spacing w:line="240" w:lineRule="auto"/>
        <w:jc w:val="both"/>
        <w:rPr>
          <w:rFonts w:ascii="Arial" w:hAnsi="Arial" w:cs="Arial"/>
        </w:rPr>
      </w:pPr>
      <w:r w:rsidRPr="00C36ACF">
        <w:rPr>
          <w:rFonts w:ascii="Arial" w:hAnsi="Arial" w:cs="Arial"/>
        </w:rPr>
        <w:t>{Nombre completo}</w:t>
      </w:r>
    </w:p>
    <w:p w14:paraId="0A14FB53" w14:textId="77777777" w:rsidR="00AD18F8" w:rsidRPr="00C36ACF" w:rsidRDefault="00000000" w:rsidP="00C36ACF">
      <w:pPr>
        <w:spacing w:line="240" w:lineRule="auto"/>
        <w:jc w:val="both"/>
        <w:rPr>
          <w:rFonts w:ascii="Arial" w:hAnsi="Arial" w:cs="Arial"/>
        </w:rPr>
      </w:pPr>
      <w:r w:rsidRPr="00C36ACF">
        <w:rPr>
          <w:rFonts w:ascii="Arial" w:hAnsi="Arial" w:cs="Arial"/>
        </w:rPr>
        <w:t>{Número de documento}</w:t>
      </w:r>
    </w:p>
    <w:p w14:paraId="61FA5926" w14:textId="77777777" w:rsidR="00AD18F8" w:rsidRPr="00C36ACF" w:rsidRDefault="00000000" w:rsidP="00C36ACF">
      <w:pPr>
        <w:spacing w:line="240" w:lineRule="auto"/>
        <w:jc w:val="both"/>
        <w:rPr>
          <w:rFonts w:ascii="Arial" w:hAnsi="Arial" w:cs="Arial"/>
        </w:rPr>
      </w:pPr>
      <w:r w:rsidRPr="00C36ACF">
        <w:rPr>
          <w:rFonts w:ascii="Arial" w:hAnsi="Arial" w:cs="Arial"/>
        </w:rPr>
        <w:t>{Firma (si es en físico)}</w:t>
      </w:r>
    </w:p>
    <w:p w14:paraId="5C3AE7E7" w14:textId="77777777" w:rsidR="00AD18F8" w:rsidRPr="00C36ACF" w:rsidRDefault="00000000" w:rsidP="00C36ACF">
      <w:pPr>
        <w:spacing w:line="240" w:lineRule="auto"/>
        <w:jc w:val="both"/>
        <w:rPr>
          <w:rFonts w:ascii="Arial" w:hAnsi="Arial" w:cs="Arial"/>
        </w:rPr>
      </w:pPr>
      <w:r w:rsidRPr="00C36ACF">
        <w:rPr>
          <w:rFonts w:ascii="Arial" w:hAnsi="Arial" w:cs="Arial"/>
        </w:rPr>
        <w:t>{Teléfono de contacto}</w:t>
      </w:r>
    </w:p>
    <w:p w14:paraId="5ADF630E" w14:textId="77777777" w:rsidR="00AD18F8" w:rsidRPr="00C36ACF" w:rsidRDefault="00000000" w:rsidP="00C36ACF">
      <w:pPr>
        <w:spacing w:line="240" w:lineRule="auto"/>
        <w:jc w:val="both"/>
        <w:rPr>
          <w:rFonts w:ascii="Arial" w:hAnsi="Arial" w:cs="Arial"/>
        </w:rPr>
      </w:pPr>
      <w:r w:rsidRPr="00C36ACF">
        <w:rPr>
          <w:rFonts w:ascii="Arial" w:hAnsi="Arial" w:cs="Arial"/>
        </w:rPr>
        <w:t>{Correo electrónico}</w:t>
      </w:r>
    </w:p>
    <w:sectPr w:rsidR="00AD18F8" w:rsidRPr="00C36AC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4257971">
    <w:abstractNumId w:val="8"/>
  </w:num>
  <w:num w:numId="2" w16cid:durableId="640958311">
    <w:abstractNumId w:val="6"/>
  </w:num>
  <w:num w:numId="3" w16cid:durableId="229582638">
    <w:abstractNumId w:val="5"/>
  </w:num>
  <w:num w:numId="4" w16cid:durableId="1006517658">
    <w:abstractNumId w:val="4"/>
  </w:num>
  <w:num w:numId="5" w16cid:durableId="189992693">
    <w:abstractNumId w:val="7"/>
  </w:num>
  <w:num w:numId="6" w16cid:durableId="1653437652">
    <w:abstractNumId w:val="3"/>
  </w:num>
  <w:num w:numId="7" w16cid:durableId="195045647">
    <w:abstractNumId w:val="2"/>
  </w:num>
  <w:num w:numId="8" w16cid:durableId="1671638062">
    <w:abstractNumId w:val="1"/>
  </w:num>
  <w:num w:numId="9" w16cid:durableId="93567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AD18F8"/>
    <w:rsid w:val="00B47730"/>
    <w:rsid w:val="00C36ACF"/>
    <w:rsid w:val="00CB0664"/>
    <w:rsid w:val="00D366A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35A8F"/>
  <w14:defaultImageDpi w14:val="300"/>
  <w15:docId w15:val="{05CF734C-E0B5-4525-B46D-9A0109ED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trabajosas3313@hotmail.com</cp:lastModifiedBy>
  <cp:revision>2</cp:revision>
  <dcterms:created xsi:type="dcterms:W3CDTF">2013-12-23T23:15:00Z</dcterms:created>
  <dcterms:modified xsi:type="dcterms:W3CDTF">2025-06-05T18:50:00Z</dcterms:modified>
  <cp:category/>
</cp:coreProperties>
</file>