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Derecho de Petición – Servicios Públicos</w:t>
      </w:r>
    </w:p>
    <w:p>
      <w:r>
        <w:t>[Ciudad], 05 de June de 2025</w:t>
      </w:r>
    </w:p>
    <w:p>
      <w:r>
        <w:t>Señores:</w:t>
        <w:br/>
        <w:t>[Nombre de la empresa prestadora del servicio]</w:t>
        <w:br/>
        <w:t>Atención al Usuario</w:t>
        <w:br/>
        <w:t>[Dirección de la empresa, si se conoce]</w:t>
      </w:r>
    </w:p>
    <w:p>
      <w:r>
        <w:t>Asunto: Derecho de Petición – [tipo de solicitud: información, queja, revisión, etc.]</w:t>
      </w:r>
    </w:p>
    <w:p>
      <w:r>
        <w:t>Yo, [Nombre completo del solicitante], mayor de edad, identificado con cédula de ciudadanía No. [número de cédula] de [ciudad de expedición], residente en [dirección completa], usuario del servicio de [especificar: agua, energía, etc.], me permito presentar este Derecho de Petición conforme a lo establecido en el artículo 23 de la Constitución Política de Colombia y en el Código de Procedimiento Administrativo y de lo Contencioso Administrativo (Ley 1755 de 2015), con base en los siguientes hechos:</w:t>
      </w:r>
    </w:p>
    <w:p>
      <w:pPr>
        <w:pStyle w:val="Heading2"/>
      </w:pPr>
      <w:r>
        <w:t>1. Hechos:</w:t>
      </w:r>
    </w:p>
    <w:p>
      <w:r>
        <w:t>1. Que soy usuario del servicio público de [especificar: energía, agua, etc.], identificado con el número de contrato o suscriptor [número].</w:t>
      </w:r>
    </w:p>
    <w:p>
      <w:r>
        <w:t>2. Que desde el día [fecha], he presentado [describa el problema: fallas en el servicio, aumento injustificado en la factura, interrupciones, etc.].</w:t>
      </w:r>
    </w:p>
    <w:p>
      <w:r>
        <w:t>3. [Agregar cualquier detalle adicional necesario: reportes previos, respuestas recibidas, visitas técnicas, etc.].</w:t>
      </w:r>
    </w:p>
    <w:p>
      <w:pPr>
        <w:pStyle w:val="Heading2"/>
      </w:pPr>
      <w:r>
        <w:t>2. Solicitudes:</w:t>
      </w:r>
    </w:p>
    <w:p>
      <w:r>
        <w:t>Con fundamento en lo anterior, solicito respetuosamente:</w:t>
      </w:r>
    </w:p>
    <w:p>
      <w:r>
        <w:t>1. Que se me informe detalladamente sobre [lo que solicita: causa de las fallas, detalle de cobros, cronograma de solución, etc.].</w:t>
      </w:r>
    </w:p>
    <w:p>
      <w:r>
        <w:t>2. Que se revise y corrija [si aplica: el valor facturado, la continuidad del servicio, etc.].</w:t>
      </w:r>
    </w:p>
    <w:p>
      <w:r>
        <w:t>3. Que se me informe por escrito dentro de los términos legales (máximo 15 días hábiles), la respuesta a este derecho de petición.</w:t>
      </w:r>
    </w:p>
    <w:p>
      <w:pPr>
        <w:pStyle w:val="Heading2"/>
      </w:pPr>
      <w:r>
        <w:t>3. Pruebas:</w:t>
      </w:r>
    </w:p>
    <w:p>
      <w:r>
        <w:t>Adjunto copia de [factura, cédula, reportes anteriores, fotografías, etc.], como soporte de lo expuesto.</w:t>
      </w:r>
    </w:p>
    <w:p>
      <w:pPr>
        <w:pStyle w:val="Heading2"/>
      </w:pPr>
      <w:r>
        <w:t>4. Notificaciones:</w:t>
      </w:r>
    </w:p>
    <w:p>
      <w:r>
        <w:t>Agradezco enviar la respuesta a la dirección [correo electrónico o física], o contactarme al número [teléfono].</w:t>
      </w:r>
    </w:p>
    <w:p>
      <w:r>
        <w:br/>
        <w:t>Cordialmente,</w:t>
      </w:r>
    </w:p>
    <w:p>
      <w:r>
        <w:t>[Firma (si es impreso)]</w:t>
        <w:br/>
        <w:t>[Nombre completo]</w:t>
        <w:br/>
        <w:t>C.C. No. [número] de [ciudad]</w:t>
        <w:br/>
        <w:t>Teléfono: [número]</w:t>
        <w:br/>
        <w:t>Correo: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